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C1EA" w14:textId="77777777" w:rsidR="00B24160" w:rsidRDefault="00000000">
      <w:pPr>
        <w:spacing w:after="80" w:line="252" w:lineRule="auto"/>
        <w:jc w:val="right"/>
      </w:pPr>
      <w:r>
        <w:rPr>
          <w:i/>
        </w:rPr>
        <w:t>Mẫu số 11/2026/LLTP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B24160" w14:paraId="57E5BCFE" w14:textId="77777777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E4521A0" w14:textId="77777777" w:rsidR="00B24160" w:rsidRDefault="00000000">
            <w:pPr>
              <w:spacing w:after="0" w:line="252" w:lineRule="auto"/>
              <w:jc w:val="center"/>
            </w:pPr>
            <w:r>
              <w:rPr>
                <w:b/>
              </w:rPr>
              <w:t>……………………………¹</w:t>
            </w:r>
            <w:r>
              <w:rPr>
                <w:b/>
              </w:rPr>
              <w:br/>
              <w:t>BỘ PHẬN TIẾP NHẬN VÀ</w:t>
            </w:r>
            <w:r>
              <w:rPr>
                <w:b/>
              </w:rPr>
              <w:br/>
              <w:t>TRẢ KẾT QUẢ</w:t>
            </w:r>
          </w:p>
          <w:p w14:paraId="2D27B518" w14:textId="77777777" w:rsidR="00B24160" w:rsidRDefault="00000000">
            <w:pPr>
              <w:spacing w:after="0" w:line="252" w:lineRule="auto"/>
              <w:jc w:val="center"/>
            </w:pPr>
            <w:r>
              <w:t>Số: ..................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75B1582" w14:textId="77777777" w:rsidR="00B24160" w:rsidRDefault="00000000">
            <w:pPr>
              <w:spacing w:after="0" w:line="252" w:lineRule="auto"/>
              <w:jc w:val="center"/>
            </w:pPr>
            <w:r>
              <w:rPr>
                <w:b/>
              </w:rPr>
              <w:t>CỘNG HÒA XÃ HỘI CHỦ NGHĨA VIỆT NAM</w:t>
            </w:r>
            <w:r>
              <w:rPr>
                <w:b/>
              </w:rPr>
              <w:br/>
              <w:t>Độc lập - Tự do - Hạnh phúc</w:t>
            </w:r>
          </w:p>
          <w:p w14:paraId="11B3AB51" w14:textId="77777777" w:rsidR="00B24160" w:rsidRDefault="00000000">
            <w:pPr>
              <w:spacing w:after="0" w:line="252" w:lineRule="auto"/>
              <w:jc w:val="center"/>
              <w:rPr>
                <w:i/>
              </w:rPr>
            </w:pPr>
            <w:r>
              <w:rPr>
                <w:i/>
              </w:rPr>
              <w:t>……….., ngày ...... tháng ...... năm .........</w:t>
            </w:r>
          </w:p>
          <w:p w14:paraId="2C551A7B" w14:textId="77777777" w:rsidR="009B1EC8" w:rsidRDefault="009B1EC8">
            <w:pPr>
              <w:spacing w:after="0" w:line="252" w:lineRule="auto"/>
              <w:jc w:val="center"/>
            </w:pPr>
          </w:p>
        </w:tc>
      </w:tr>
    </w:tbl>
    <w:p w14:paraId="23905416" w14:textId="77777777" w:rsidR="00B24160" w:rsidRDefault="00B24160">
      <w:pPr>
        <w:spacing w:after="0" w:line="252" w:lineRule="auto"/>
      </w:pPr>
    </w:p>
    <w:p w14:paraId="72F69479" w14:textId="77777777" w:rsidR="00B24160" w:rsidRDefault="00000000">
      <w:pPr>
        <w:spacing w:after="120" w:line="252" w:lineRule="auto"/>
        <w:jc w:val="center"/>
        <w:rPr>
          <w:b/>
          <w:sz w:val="30"/>
        </w:rPr>
      </w:pPr>
      <w:r>
        <w:rPr>
          <w:b/>
          <w:sz w:val="30"/>
        </w:rPr>
        <w:t>PHIẾU TIẾP NHẬN HỒ SƠ VÀ HẸN TRẢ KẾT QUẢ</w:t>
      </w:r>
    </w:p>
    <w:p w14:paraId="78AAE6E8" w14:textId="77777777" w:rsidR="00B24160" w:rsidRDefault="00000000">
      <w:pPr>
        <w:spacing w:after="160" w:line="252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Mã hồ sơ: ..................................</w:t>
      </w:r>
    </w:p>
    <w:p w14:paraId="1D514D48" w14:textId="77777777" w:rsidR="009B1EC8" w:rsidRDefault="009B1EC8">
      <w:pPr>
        <w:spacing w:after="160" w:line="252" w:lineRule="auto"/>
        <w:jc w:val="center"/>
      </w:pPr>
    </w:p>
    <w:p w14:paraId="4F694359" w14:textId="77777777" w:rsidR="00B24160" w:rsidRDefault="00000000">
      <w:pPr>
        <w:spacing w:after="0" w:line="252" w:lineRule="auto"/>
      </w:pPr>
      <w:r>
        <w:t>Bộ phận tiếp nhận và trả kết quả yêu cầu cấp Phiếu lý lịch tư pháp, ................................................</w:t>
      </w:r>
    </w:p>
    <w:p w14:paraId="14498AEC" w14:textId="77777777" w:rsidR="00B24160" w:rsidRDefault="00000000">
      <w:pPr>
        <w:spacing w:after="0" w:line="252" w:lineRule="auto"/>
      </w:pPr>
      <w:r>
        <w:t>......................................................................................................................¹ tiếp nhận hồ sơ yêu cầu cấp</w:t>
      </w:r>
    </w:p>
    <w:p w14:paraId="64632E30" w14:textId="77777777" w:rsidR="00B24160" w:rsidRDefault="00000000">
      <w:pPr>
        <w:spacing w:after="0" w:line="252" w:lineRule="auto"/>
        <w:ind w:firstLine="340"/>
      </w:pPr>
      <w:r>
        <w:t>Phiếu Lý lịch tư pháp của Ông/Bà: ..............................................................................................²</w:t>
      </w:r>
    </w:p>
    <w:p w14:paraId="4BEFD8F4" w14:textId="77777777" w:rsidR="00B24160" w:rsidRDefault="00000000">
      <w:pPr>
        <w:spacing w:after="0" w:line="252" w:lineRule="auto"/>
      </w:pPr>
      <w:r>
        <w:t>......................................................................................................................³ Số: ................................................</w:t>
      </w:r>
    </w:p>
    <w:p w14:paraId="4B62E999" w14:textId="77777777" w:rsidR="00B24160" w:rsidRDefault="00000000">
      <w:pPr>
        <w:spacing w:after="0" w:line="252" w:lineRule="auto"/>
        <w:ind w:firstLine="340"/>
      </w:pPr>
      <w:r>
        <w:t>Cấp ngày ................. tháng .......... năm ............ Nơi cấp: .................................................................</w:t>
      </w:r>
    </w:p>
    <w:p w14:paraId="2CA86E12" w14:textId="77777777" w:rsidR="00B24160" w:rsidRDefault="00000000">
      <w:pPr>
        <w:spacing w:after="0" w:line="252" w:lineRule="auto"/>
        <w:ind w:firstLine="340"/>
      </w:pPr>
      <w:r>
        <w:t>Người được ủy quyền nộp hồ sơ: ...................................................................................................</w:t>
      </w:r>
    </w:p>
    <w:p w14:paraId="54937A0F" w14:textId="77777777" w:rsidR="00B24160" w:rsidRDefault="00000000">
      <w:pPr>
        <w:spacing w:after="0" w:line="252" w:lineRule="auto"/>
        <w:ind w:firstLine="340"/>
      </w:pPr>
      <w:r>
        <w:t>Địa chỉ: ...........................................................................................................................................</w:t>
      </w:r>
    </w:p>
    <w:p w14:paraId="38BE8344" w14:textId="77777777" w:rsidR="00B24160" w:rsidRDefault="00000000">
      <w:pPr>
        <w:spacing w:after="0" w:line="252" w:lineRule="auto"/>
        <w:ind w:firstLine="340"/>
      </w:pPr>
      <w:r>
        <w:t>Số điện thoại: ........................................ E-mail: ............................................................................</w:t>
      </w:r>
    </w:p>
    <w:p w14:paraId="7FBE9E2B" w14:textId="77777777" w:rsidR="00B24160" w:rsidRDefault="00000000">
      <w:pPr>
        <w:spacing w:after="0" w:line="252" w:lineRule="auto"/>
        <w:ind w:firstLine="340"/>
      </w:pPr>
      <w:r>
        <w:t>Nội dung yêu cầu giải quyết: .........................................................................................................⁴</w:t>
      </w:r>
    </w:p>
    <w:p w14:paraId="4EC6C8FD" w14:textId="77777777" w:rsidR="00B24160" w:rsidRDefault="00000000">
      <w:pPr>
        <w:spacing w:after="0" w:line="252" w:lineRule="auto"/>
      </w:pPr>
      <w:r>
        <w:t>Thành phần hồ sơ nộp gồm:</w:t>
      </w:r>
    </w:p>
    <w:p w14:paraId="1F80713D" w14:textId="77777777" w:rsidR="009B1EC8" w:rsidRDefault="009B1EC8">
      <w:pPr>
        <w:spacing w:after="0" w:line="252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4271"/>
        <w:gridCol w:w="1848"/>
        <w:gridCol w:w="1891"/>
      </w:tblGrid>
      <w:tr w:rsidR="00B24160" w14:paraId="1DE3CF3E" w14:textId="77777777">
        <w:trPr>
          <w:trHeight w:val="340"/>
          <w:jc w:val="center"/>
        </w:trPr>
        <w:tc>
          <w:tcPr>
            <w:tcW w:w="624" w:type="dxa"/>
            <w:vAlign w:val="center"/>
          </w:tcPr>
          <w:p w14:paraId="3B196502" w14:textId="77777777" w:rsidR="00B24160" w:rsidRDefault="00000000">
            <w:pPr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5953" w:type="dxa"/>
            <w:vAlign w:val="center"/>
          </w:tcPr>
          <w:p w14:paraId="5844C20F" w14:textId="77777777" w:rsidR="00B24160" w:rsidRDefault="00000000">
            <w:pPr>
              <w:jc w:val="center"/>
            </w:pPr>
            <w:r>
              <w:rPr>
                <w:b/>
              </w:rPr>
              <w:t>Tên giấy tờ có trong hồ sơ</w:t>
            </w:r>
          </w:p>
        </w:tc>
        <w:tc>
          <w:tcPr>
            <w:tcW w:w="1587" w:type="dxa"/>
            <w:vAlign w:val="center"/>
          </w:tcPr>
          <w:p w14:paraId="60D5AC76" w14:textId="77777777" w:rsidR="00B24160" w:rsidRDefault="00000000">
            <w:pPr>
              <w:jc w:val="center"/>
            </w:pPr>
            <w:r>
              <w:rPr>
                <w:b/>
              </w:rPr>
              <w:t>Loại giấy tờ</w:t>
            </w:r>
          </w:p>
        </w:tc>
        <w:tc>
          <w:tcPr>
            <w:tcW w:w="1247" w:type="dxa"/>
            <w:vAlign w:val="center"/>
          </w:tcPr>
          <w:p w14:paraId="0046241B" w14:textId="77777777" w:rsidR="00B24160" w:rsidRDefault="00000000">
            <w:pPr>
              <w:jc w:val="center"/>
            </w:pPr>
            <w:r>
              <w:rPr>
                <w:b/>
              </w:rPr>
              <w:t>Số lượng</w:t>
            </w:r>
          </w:p>
        </w:tc>
      </w:tr>
      <w:tr w:rsidR="00B24160" w14:paraId="30B83592" w14:textId="77777777">
        <w:trPr>
          <w:trHeight w:val="340"/>
          <w:jc w:val="center"/>
        </w:trPr>
        <w:tc>
          <w:tcPr>
            <w:tcW w:w="2409" w:type="dxa"/>
            <w:vAlign w:val="center"/>
          </w:tcPr>
          <w:p w14:paraId="4792302D" w14:textId="77777777" w:rsidR="00B24160" w:rsidRDefault="00000000">
            <w:pPr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 w14:paraId="4E4F0E7B" w14:textId="77777777" w:rsidR="00B24160" w:rsidRDefault="00B24160"/>
        </w:tc>
        <w:tc>
          <w:tcPr>
            <w:tcW w:w="2409" w:type="dxa"/>
            <w:vAlign w:val="center"/>
          </w:tcPr>
          <w:p w14:paraId="49EB603F" w14:textId="77777777" w:rsidR="00B24160" w:rsidRDefault="00B24160"/>
        </w:tc>
        <w:tc>
          <w:tcPr>
            <w:tcW w:w="2409" w:type="dxa"/>
            <w:vAlign w:val="center"/>
          </w:tcPr>
          <w:p w14:paraId="65D82960" w14:textId="77777777" w:rsidR="00B24160" w:rsidRDefault="00B24160"/>
        </w:tc>
      </w:tr>
      <w:tr w:rsidR="00B24160" w14:paraId="03D2D1A2" w14:textId="77777777">
        <w:trPr>
          <w:trHeight w:val="340"/>
          <w:jc w:val="center"/>
        </w:trPr>
        <w:tc>
          <w:tcPr>
            <w:tcW w:w="2409" w:type="dxa"/>
            <w:vAlign w:val="center"/>
          </w:tcPr>
          <w:p w14:paraId="25EBF8E2" w14:textId="77777777" w:rsidR="00B24160" w:rsidRDefault="00000000">
            <w:pPr>
              <w:jc w:val="center"/>
            </w:pPr>
            <w:r>
              <w:t>2</w:t>
            </w:r>
          </w:p>
        </w:tc>
        <w:tc>
          <w:tcPr>
            <w:tcW w:w="2409" w:type="dxa"/>
            <w:vAlign w:val="center"/>
          </w:tcPr>
          <w:p w14:paraId="68B7BD95" w14:textId="77777777" w:rsidR="00B24160" w:rsidRDefault="00B24160"/>
        </w:tc>
        <w:tc>
          <w:tcPr>
            <w:tcW w:w="2409" w:type="dxa"/>
            <w:vAlign w:val="center"/>
          </w:tcPr>
          <w:p w14:paraId="6BF0E1E8" w14:textId="77777777" w:rsidR="00B24160" w:rsidRDefault="00B24160"/>
        </w:tc>
        <w:tc>
          <w:tcPr>
            <w:tcW w:w="2409" w:type="dxa"/>
            <w:vAlign w:val="center"/>
          </w:tcPr>
          <w:p w14:paraId="131766E3" w14:textId="77777777" w:rsidR="00B24160" w:rsidRDefault="00B24160"/>
        </w:tc>
      </w:tr>
      <w:tr w:rsidR="00B24160" w14:paraId="09F8F687" w14:textId="77777777">
        <w:trPr>
          <w:trHeight w:val="340"/>
          <w:jc w:val="center"/>
        </w:trPr>
        <w:tc>
          <w:tcPr>
            <w:tcW w:w="2409" w:type="dxa"/>
            <w:vAlign w:val="center"/>
          </w:tcPr>
          <w:p w14:paraId="49C0EC0C" w14:textId="77777777" w:rsidR="00B24160" w:rsidRDefault="00000000">
            <w:pPr>
              <w:jc w:val="center"/>
            </w:pPr>
            <w:r>
              <w:t>3</w:t>
            </w:r>
          </w:p>
        </w:tc>
        <w:tc>
          <w:tcPr>
            <w:tcW w:w="2409" w:type="dxa"/>
            <w:vAlign w:val="center"/>
          </w:tcPr>
          <w:p w14:paraId="092C6B0B" w14:textId="77777777" w:rsidR="00B24160" w:rsidRDefault="00B24160"/>
        </w:tc>
        <w:tc>
          <w:tcPr>
            <w:tcW w:w="2409" w:type="dxa"/>
            <w:vAlign w:val="center"/>
          </w:tcPr>
          <w:p w14:paraId="081340F1" w14:textId="77777777" w:rsidR="00B24160" w:rsidRDefault="00B24160"/>
        </w:tc>
        <w:tc>
          <w:tcPr>
            <w:tcW w:w="2409" w:type="dxa"/>
            <w:vAlign w:val="center"/>
          </w:tcPr>
          <w:p w14:paraId="65AF1D03" w14:textId="77777777" w:rsidR="00B24160" w:rsidRDefault="00B24160"/>
        </w:tc>
      </w:tr>
      <w:tr w:rsidR="00B24160" w14:paraId="315C7AA5" w14:textId="77777777">
        <w:trPr>
          <w:trHeight w:val="340"/>
          <w:jc w:val="center"/>
        </w:trPr>
        <w:tc>
          <w:tcPr>
            <w:tcW w:w="2409" w:type="dxa"/>
            <w:vAlign w:val="center"/>
          </w:tcPr>
          <w:p w14:paraId="2F1644E1" w14:textId="77777777" w:rsidR="00B24160" w:rsidRDefault="00000000">
            <w:pPr>
              <w:jc w:val="center"/>
            </w:pPr>
            <w:r>
              <w:t>4</w:t>
            </w:r>
          </w:p>
        </w:tc>
        <w:tc>
          <w:tcPr>
            <w:tcW w:w="2409" w:type="dxa"/>
            <w:vAlign w:val="center"/>
          </w:tcPr>
          <w:p w14:paraId="045D292F" w14:textId="77777777" w:rsidR="00B24160" w:rsidRDefault="00B24160"/>
        </w:tc>
        <w:tc>
          <w:tcPr>
            <w:tcW w:w="2409" w:type="dxa"/>
            <w:vAlign w:val="center"/>
          </w:tcPr>
          <w:p w14:paraId="0501A175" w14:textId="77777777" w:rsidR="00B24160" w:rsidRDefault="00B24160"/>
        </w:tc>
        <w:tc>
          <w:tcPr>
            <w:tcW w:w="2409" w:type="dxa"/>
            <w:vAlign w:val="center"/>
          </w:tcPr>
          <w:p w14:paraId="2A9BAD84" w14:textId="77777777" w:rsidR="00B24160" w:rsidRDefault="00B24160"/>
        </w:tc>
      </w:tr>
    </w:tbl>
    <w:p w14:paraId="43D9CFAD" w14:textId="77777777" w:rsidR="00B24160" w:rsidRDefault="00B24160">
      <w:pPr>
        <w:spacing w:after="0" w:line="252" w:lineRule="auto"/>
      </w:pPr>
    </w:p>
    <w:p w14:paraId="1601017B" w14:textId="77777777" w:rsidR="00B24160" w:rsidRDefault="00000000">
      <w:pPr>
        <w:spacing w:after="0" w:line="252" w:lineRule="auto"/>
        <w:ind w:firstLine="340"/>
      </w:pPr>
      <w:r>
        <w:t>Thời gian nhận hồ sơ: …..... giờ ….... phút, ngày ….... tháng ….... năm ............................</w:t>
      </w:r>
    </w:p>
    <w:p w14:paraId="3FA29929" w14:textId="77777777" w:rsidR="00B24160" w:rsidRDefault="00000000">
      <w:pPr>
        <w:spacing w:after="0" w:line="252" w:lineRule="auto"/>
        <w:ind w:firstLine="340"/>
      </w:pPr>
      <w:r>
        <w:t>Biên lai thu phí số: .....................................................................................................................</w:t>
      </w:r>
    </w:p>
    <w:p w14:paraId="5BDA8CB0" w14:textId="77777777" w:rsidR="00B24160" w:rsidRDefault="00000000">
      <w:pPr>
        <w:spacing w:after="0" w:line="252" w:lineRule="auto"/>
        <w:ind w:firstLine="340"/>
      </w:pPr>
      <w:r>
        <w:t>Thời gian dự kiến trả kết quả giải quyết hồ sơ: ……….…... giờ ................... phút, ngày</w:t>
      </w:r>
    </w:p>
    <w:p w14:paraId="6A543120" w14:textId="77777777" w:rsidR="00B24160" w:rsidRDefault="00000000">
      <w:pPr>
        <w:spacing w:after="0" w:line="252" w:lineRule="auto"/>
      </w:pPr>
      <w:r>
        <w:t>…………..... tháng .............. năm ................................................................................................</w:t>
      </w:r>
    </w:p>
    <w:p w14:paraId="3AED75C3" w14:textId="77777777" w:rsidR="00B24160" w:rsidRDefault="00000000">
      <w:pPr>
        <w:spacing w:after="0" w:line="252" w:lineRule="auto"/>
        <w:ind w:firstLine="340"/>
      </w:pPr>
      <w:r>
        <w:t>Đăng ký nhận kết quả tại: ..........................................................................................................</w:t>
      </w:r>
    </w:p>
    <w:p w14:paraId="42CB8B36" w14:textId="77777777" w:rsidR="00B24160" w:rsidRDefault="00000000">
      <w:pPr>
        <w:spacing w:after="0" w:line="252" w:lineRule="auto"/>
      </w:pPr>
      <w:r>
        <w:t>....................................................................................................................................................</w:t>
      </w:r>
    </w:p>
    <w:p w14:paraId="15A87A80" w14:textId="77777777" w:rsidR="00B24160" w:rsidRDefault="00000000">
      <w:pPr>
        <w:spacing w:after="0" w:line="252" w:lineRule="auto"/>
        <w:ind w:firstLine="340"/>
      </w:pPr>
      <w:r>
        <w:t>Vào sổ theo dõi hồ sơ, Quyển số ............................. Số thứ tự ..............................................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B24160" w14:paraId="15356CAD" w14:textId="77777777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1B5B9" w14:textId="77777777" w:rsidR="009B1EC8" w:rsidRDefault="009B1EC8">
            <w:pPr>
              <w:jc w:val="center"/>
              <w:rPr>
                <w:b/>
              </w:rPr>
            </w:pPr>
          </w:p>
          <w:p w14:paraId="7B7038D8" w14:textId="006A4B92" w:rsidR="00B24160" w:rsidRDefault="00E06E27" w:rsidP="00E06E27">
            <w:r>
              <w:rPr>
                <w:b/>
              </w:rPr>
              <w:t xml:space="preserve">        </w:t>
            </w:r>
            <w:r w:rsidR="00000000">
              <w:rPr>
                <w:b/>
              </w:rPr>
              <w:t>NGƯỜI NỘP HỒ SƠ</w:t>
            </w:r>
          </w:p>
          <w:p w14:paraId="1B41A717" w14:textId="66BD164E" w:rsidR="00B24160" w:rsidRDefault="00E06E27" w:rsidP="00E06E27">
            <w:r>
              <w:rPr>
                <w:i/>
              </w:rPr>
              <w:t xml:space="preserve">          </w:t>
            </w:r>
            <w:r w:rsidR="00000000">
              <w:rPr>
                <w:i/>
              </w:rPr>
              <w:t>(Ký và ghi rõ họ tên)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3A395" w14:textId="77777777" w:rsidR="009B1EC8" w:rsidRDefault="009B1EC8">
            <w:pPr>
              <w:jc w:val="center"/>
              <w:rPr>
                <w:b/>
              </w:rPr>
            </w:pPr>
          </w:p>
          <w:p w14:paraId="40B3D122" w14:textId="352C19C2" w:rsidR="00B24160" w:rsidRDefault="00E06E27" w:rsidP="00E06E27">
            <w:r>
              <w:rPr>
                <w:b/>
              </w:rPr>
              <w:t xml:space="preserve">            </w:t>
            </w:r>
            <w:r w:rsidR="00000000">
              <w:rPr>
                <w:b/>
              </w:rPr>
              <w:t>NGƯỜI TIẾP NHẬN HỒ SƠ</w:t>
            </w:r>
          </w:p>
          <w:p w14:paraId="4D6ACC88" w14:textId="590C99F1" w:rsidR="00B24160" w:rsidRDefault="00E06E27" w:rsidP="00E06E27">
            <w:r>
              <w:rPr>
                <w:i/>
              </w:rPr>
              <w:t xml:space="preserve">                    </w:t>
            </w:r>
            <w:r w:rsidR="00000000">
              <w:rPr>
                <w:i/>
              </w:rPr>
              <w:t>(Ký và ghi rõ họ tên)</w:t>
            </w:r>
          </w:p>
        </w:tc>
      </w:tr>
    </w:tbl>
    <w:p w14:paraId="3D96F892" w14:textId="77777777" w:rsidR="00B24160" w:rsidRDefault="00B24160">
      <w:pPr>
        <w:spacing w:after="0" w:line="252" w:lineRule="auto"/>
      </w:pPr>
    </w:p>
    <w:p w14:paraId="63CADD11" w14:textId="77777777" w:rsidR="00B24160" w:rsidRDefault="00000000">
      <w:pPr>
        <w:spacing w:after="0" w:line="252" w:lineRule="auto"/>
      </w:pPr>
      <w:r>
        <w:rPr>
          <w:i/>
          <w:sz w:val="18"/>
        </w:rPr>
        <w:t>¹ Tên Cơ quan có thẩm quyền cấp Phiếu lý lịch tư pháp.</w:t>
      </w:r>
    </w:p>
    <w:p w14:paraId="788FC1D2" w14:textId="77777777" w:rsidR="00B24160" w:rsidRDefault="00000000">
      <w:pPr>
        <w:spacing w:after="0" w:line="252" w:lineRule="auto"/>
      </w:pPr>
      <w:r>
        <w:rPr>
          <w:i/>
          <w:sz w:val="18"/>
        </w:rPr>
        <w:t>² Tên của người nộp hồ sơ xin cấp Phiếu lý lịch tư pháp ghi bằng chữ in hoa, đủ dấu.</w:t>
      </w:r>
    </w:p>
    <w:p w14:paraId="3E0B7DAA" w14:textId="77777777" w:rsidR="00B24160" w:rsidRDefault="00000000">
      <w:pPr>
        <w:spacing w:after="0" w:line="252" w:lineRule="auto"/>
      </w:pPr>
      <w:r>
        <w:rPr>
          <w:i/>
          <w:sz w:val="18"/>
        </w:rPr>
        <w:t>³ Ghi rõ thẻ căn cước công dân hoặc thẻ căn cước hoặc giấy chứng nhận căn cước hoặc hộ chiếu.</w:t>
      </w:r>
    </w:p>
    <w:p w14:paraId="59E0BDA5" w14:textId="77777777" w:rsidR="00B24160" w:rsidRDefault="00000000">
      <w:pPr>
        <w:spacing w:after="0" w:line="252" w:lineRule="auto"/>
      </w:pPr>
      <w:r>
        <w:rPr>
          <w:i/>
          <w:sz w:val="18"/>
        </w:rPr>
        <w:t>⁴ Yêu cầu cấp Phiếu lý lịch tư pháp số 1 hoặc Phiếu lý lịch tư pháp số 2.</w:t>
      </w:r>
    </w:p>
    <w:p w14:paraId="1DD84972" w14:textId="77777777" w:rsidR="00B24160" w:rsidRDefault="00000000">
      <w:pPr>
        <w:spacing w:after="0" w:line="252" w:lineRule="auto"/>
      </w:pPr>
      <w:r>
        <w:rPr>
          <w:i/>
          <w:sz w:val="18"/>
        </w:rPr>
        <w:t>Lưu ý: Khi đến nhận kết quả, đề nghị Quý khách mang theo Phiếu này và giấy tờ tùy thân (kèm VISA nếu là người nước ngoài).</w:t>
      </w:r>
    </w:p>
    <w:sectPr w:rsidR="00B24160" w:rsidSect="00034616">
      <w:footerReference w:type="default" r:id="rId8"/>
      <w:pgSz w:w="11906" w:h="16838"/>
      <w:pgMar w:top="964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7EEB" w14:textId="77777777" w:rsidR="002F4006" w:rsidRDefault="002F4006">
      <w:pPr>
        <w:spacing w:after="0" w:line="240" w:lineRule="auto"/>
      </w:pPr>
      <w:r>
        <w:separator/>
      </w:r>
    </w:p>
  </w:endnote>
  <w:endnote w:type="continuationSeparator" w:id="0">
    <w:p w14:paraId="2427D59F" w14:textId="77777777" w:rsidR="002F4006" w:rsidRDefault="002F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8142" w14:textId="77777777" w:rsidR="00B24160" w:rsidRDefault="00000000">
    <w:pPr>
      <w:pStyle w:val="Footer"/>
      <w:jc w:val="center"/>
    </w:pPr>
    <w:r>
      <w:rPr>
        <w:i/>
        <w:sz w:val="16"/>
      </w:rPr>
      <w:t>Mẫu tham khảo: Phiếu tiếp nhận hồ sơ và hẹn trả kết quả - Mẫu số 11/2026/LLTP.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C74E" w14:textId="77777777" w:rsidR="002F4006" w:rsidRDefault="002F4006">
      <w:pPr>
        <w:spacing w:after="0" w:line="240" w:lineRule="auto"/>
      </w:pPr>
      <w:r>
        <w:separator/>
      </w:r>
    </w:p>
  </w:footnote>
  <w:footnote w:type="continuationSeparator" w:id="0">
    <w:p w14:paraId="242F25E6" w14:textId="77777777" w:rsidR="002F4006" w:rsidRDefault="002F4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9433611">
    <w:abstractNumId w:val="8"/>
  </w:num>
  <w:num w:numId="2" w16cid:durableId="1607425001">
    <w:abstractNumId w:val="6"/>
  </w:num>
  <w:num w:numId="3" w16cid:durableId="294877504">
    <w:abstractNumId w:val="5"/>
  </w:num>
  <w:num w:numId="4" w16cid:durableId="1913469435">
    <w:abstractNumId w:val="4"/>
  </w:num>
  <w:num w:numId="5" w16cid:durableId="1867789281">
    <w:abstractNumId w:val="7"/>
  </w:num>
  <w:num w:numId="6" w16cid:durableId="2007899975">
    <w:abstractNumId w:val="3"/>
  </w:num>
  <w:num w:numId="7" w16cid:durableId="1385256465">
    <w:abstractNumId w:val="2"/>
  </w:num>
  <w:num w:numId="8" w16cid:durableId="1776363191">
    <w:abstractNumId w:val="1"/>
  </w:num>
  <w:num w:numId="9" w16cid:durableId="55863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4006"/>
    <w:rsid w:val="00326F90"/>
    <w:rsid w:val="007C279C"/>
    <w:rsid w:val="009B1EC8"/>
    <w:rsid w:val="00AA1D8D"/>
    <w:rsid w:val="00B24160"/>
    <w:rsid w:val="00B47730"/>
    <w:rsid w:val="00CB0664"/>
    <w:rsid w:val="00E06E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73D0E9"/>
  <w14:defaultImageDpi w14:val="300"/>
  <w15:docId w15:val="{610C41F4-043A-4F0B-9181-213CD04B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Huy Trần</cp:lastModifiedBy>
  <cp:revision>2</cp:revision>
  <dcterms:created xsi:type="dcterms:W3CDTF">2026-05-14T02:33:00Z</dcterms:created>
  <dcterms:modified xsi:type="dcterms:W3CDTF">2026-05-14T02:33:00Z</dcterms:modified>
  <cp:category/>
</cp:coreProperties>
</file>